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Веры Алексеевны,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неработающей,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Краснодарский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12.05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.09.2025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0412365400395010522520119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2rplc-58">
    <w:name w:val="cat-UserDefined grp-5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